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 июня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531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Адыгезалбекова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Шахина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Искендер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0rplc-6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1rplc-14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240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619037704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18.05.2025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копией постановления по делу об адм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уведомлением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 информацией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карточкой учета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транспортного средства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Адыгезалбекова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Ш.И.о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Адыгезалбекова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Шахина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Искендер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оглы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0412365400285005312520140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2rplc-31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6">
    <w:name w:val="cat-UserDefined grp-20 rplc-6"/>
    <w:basedOn w:val="DefaultParagraphFont"/>
  </w:style>
  <w:style w:type="character" w:customStyle="1" w:styleId="cat-UserDefinedgrp-21rplc-14">
    <w:name w:val="cat-UserDefined grp-21 rplc-14"/>
    <w:basedOn w:val="DefaultParagraphFont"/>
  </w:style>
  <w:style w:type="character" w:customStyle="1" w:styleId="cat-UserDefinedgrp-22rplc-31">
    <w:name w:val="cat-UserDefined grp-22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